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书名：华风鲲影话台湾</w:t>
      </w:r>
    </w:p>
    <w:p>
      <w:r>
        <w:t>作者：赵颐柳著</w:t>
      </w:r>
    </w:p>
    <w:p>
      <w:r>
        <w:t>出版社：北京:东方出版社,2015.12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华风鲲影话台湾 评论地址：https://www.jiaokey.com/book/detail/13978498.html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