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义务教育课程标准初中英语  教师用书  2  初中起始版  供七年级第二学期使用</w:t>
      </w:r>
    </w:p>
    <w:p>
      <w:r>
        <w:rPr>
          <w:rFonts w:ascii="宋体" w:hAnsi="宋体" w:eastAsia="宋体"/>
          <w:sz w:val="24"/>
        </w:rPr>
        <w:t>（中国）河北教育出版社；（加拿大）DC加拿大国际交流中心合作编写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义务教育课程标准初中英语  教师用书  2  初中起始版  供七年级第二学期使用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（中国）河北教育出版社；（加拿大）DC加拿大国际交流中心合作编写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本书出售、求购地址：https://www.jiaokey.com/book/detail/13978481.html</w:t>
      </w:r>
    </w:p>
    <w:p>
      <w:r>
        <w:t>更多相关图书推荐：https://www.jiaokey.com</w:t>
      </w:r>
    </w:p>
    <w:p>
      <w:r>
        <w:t>（中国）河北教育出版社；（加拿大）DC加拿大国际交流中心合作编写 其他作品：https://www.jiaokey.com/tag/（中国）河北教育出版社；（加拿大）DC加拿大国际交流中心合作编写.html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关键词搜索：https://www.jiaokey.com/tag/义务教育课程标准初中英语  教师用书  2  初中起始版  供七年级第二学期使用.html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