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全日制普通高级中学思想政治  必修  二年级  下  教师教学用书  试用本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全日制普通高级中学思想政治  必修  二年级  下  教师教学用书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本书出售、求购地址：https://www.jiaokey.com/book/detail/13978438.html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关键词搜索：https://www.jiaokey.com/tag/全日制普通高级中学思想政治  必修  二年级  下  教师教学用书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