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探索历史的奥秘  教师教学用书</w:t>
      </w:r>
    </w:p>
    <w:p>
      <w:r>
        <w:rPr>
          <w:rFonts w:ascii="宋体" w:hAnsi="宋体" w:eastAsia="宋体"/>
          <w:sz w:val="24"/>
        </w:rPr>
        <w:t>朱汉国主编；马世力副主编；王子今本册主编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探索历史的奥秘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朱汉国主编；马世力副主编；王子今本册主编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本书出售、求购地址：https://www.jiaokey.com/book/detail/13978435.html</w:t>
      </w:r>
    </w:p>
    <w:p>
      <w:r>
        <w:t>更多相关图书推荐：https://www.jiaokey.com</w:t>
      </w:r>
    </w:p>
    <w:p>
      <w:r>
        <w:t>朱汉国主编；马世力副主编；王子今本册主编 其他作品：https://www.jiaokey.com/tag/朱汉国主编；马世力副主编；王子今本册主编.html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探索历史的奥秘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