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历史选修  世界文化遗产荟萃  教师教学用书</w:t>
      </w:r>
    </w:p>
    <w:p>
      <w:r>
        <w:rPr>
          <w:rFonts w:ascii="宋体" w:hAnsi="宋体" w:eastAsia="宋体"/>
          <w:sz w:val="24"/>
        </w:rPr>
        <w:t>朱汉国主编；马世力副主编；吴小晴本册主编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历史选修  世界文化遗产荟萃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朱汉国主编；马世力副主编；吴小晴本册主编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本书出售、求购地址：https://www.jiaokey.com/book/detail/13978420.html</w:t>
      </w:r>
    </w:p>
    <w:p>
      <w:r>
        <w:t>更多相关图书推荐：https://www.jiaokey.com</w:t>
      </w:r>
    </w:p>
    <w:p>
      <w:r>
        <w:t>朱汉国主编；马世力副主编；吴小晴本册主编 其他作品：https://www.jiaokey.com/tag/朱汉国主编；马世力副主编；吴小晴本册主编.html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历史选修  世界文化遗产荟萃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