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历史  选修  中外历史人物评说  教师教学用书</w:t>
      </w:r>
    </w:p>
    <w:p>
      <w:r>
        <w:rPr>
          <w:rFonts w:ascii="宋体" w:hAnsi="宋体" w:eastAsia="宋体"/>
          <w:sz w:val="24"/>
        </w:rPr>
        <w:t>朱汉国主编；马世力副主编；郝瑞庭本册主编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历史  选修  中外历史人物评说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朱汉国主编；马世力副主编；郝瑞庭本册主编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本书出售、求购地址：https://www.jiaokey.com/book/detail/13978418.html</w:t>
      </w:r>
    </w:p>
    <w:p>
      <w:r>
        <w:t>更多相关图书推荐：https://www.jiaokey.com</w:t>
      </w:r>
    </w:p>
    <w:p>
      <w:r>
        <w:t>朱汉国主编；马世力副主编；郝瑞庭本册主编 其他作品：https://www.jiaokey.com/tag/朱汉国主编；马世力副主编；郝瑞庭本册主编.html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关键词搜索：https://www.jiaokey.com/tag/普通高中课程标准实验教科书  历史  选修  中外历史人物评说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