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第7编  4</w:t>
      </w:r>
    </w:p>
    <w:p>
      <w:r>
        <w:t>作者：上海师范大学古籍整理研究所编</w:t>
      </w:r>
    </w:p>
    <w:p>
      <w:r>
        <w:t>出版社：郑州:大象出版社,2016.02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全宋笔记  第7编  4 评论地址：https://www.jiaokey.com/book/detail/13978366.html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