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书名：唏嘘人生  花开蝶自来</w:t>
      </w:r>
    </w:p>
    <w:p>
      <w:r>
        <w:t>作者：释禅国绘</w:t>
      </w:r>
    </w:p>
    <w:p>
      <w:r>
        <w:t>出版社：广州:中山大学出版社,2016.04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唏嘘人生  花开蝶自来 评论地址：https://www.jiaokey.com/book/detail/13978361.html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