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中国好小说  池莉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中国好小说  池莉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本书出售、求购地址：https://www.jiaokey.com/book/detail/13978359.html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关键词搜索：https://www.jiaokey.com/tag/中国好小说  池莉.html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