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那些散落在时光里的温暖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那些散落在时光里的温暖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本书出售、求购地址：https://www.jiaokey.com/book/detail/13978332.html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关键词搜索：https://www.jiaokey.com/tag/那些散落在时光里的温暖.html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