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书名：圣诞老人的驯鹿“鲁道夫”</w:t>
      </w:r>
    </w:p>
    <w:p>
      <w:r>
        <w:t>作者：伍美珍编著</w:t>
      </w:r>
    </w:p>
    <w:p>
      <w:r>
        <w:t>出版社：杭州:浙江少年儿童出版社,2015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圣诞老人的驯鹿“鲁道夫” 评论地址：https://www.jiaokey.com/book/detail/13978309.html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