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接纳这个不完美的世界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接纳这个不完美的世界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本书出售、求购地址：https://www.jiaokey.com/book/detail/13978302.html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关键词搜索：https://www.jiaokey.com/tag/接纳这个不完美的世界.html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