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我曾赤诚天真爱过你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我曾赤诚天真爱过你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本书出售、求购地址：https://www.jiaokey.com/book/detail/13978269.html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关键词搜索：https://www.jiaokey.com/tag/我曾赤诚天真爱过你.html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