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最漫长的那一夜  第2季  14夜故事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最漫长的那一夜  第2季  14夜故事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本书出售、求购地址：https://www.jiaokey.com/book/detail/13978255.html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关键词搜索：https://www.jiaokey.com/tag/最漫长的那一夜  第2季  14夜故事.html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