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米多多日记  一年级的男生糗事多  精美插图版</w:t>
      </w:r>
    </w:p>
    <w:p>
      <w:r>
        <w:rPr>
          <w:rFonts w:ascii="宋体" w:hAnsi="宋体" w:eastAsia="宋体"/>
          <w:sz w:val="24"/>
        </w:rPr>
        <w:t>陈云秋著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米多多日记  一年级的男生糗事多  精美插图版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陈云秋著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本书出售、求购地址：https://www.jiaokey.com/book/detail/13978160.html</w:t>
      </w:r>
    </w:p>
    <w:p>
      <w:r>
        <w:t>更多相关图书推荐：https://www.jiaokey.com</w:t>
      </w:r>
    </w:p>
    <w:p>
      <w:r>
        <w:t>陈云秋著 其他作品：https://www.jiaokey.com/tag/陈云秋著.html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关键词搜索：https://www.jiaokey.com/tag/米多多日记  一年级的男生糗事多  精美插图版.html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