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同时代人回忆契诃夫</w:t>
      </w:r>
    </w:p>
    <w:p>
      <w:r>
        <w:rPr>
          <w:rFonts w:ascii="宋体" w:hAnsi="宋体" w:eastAsia="宋体"/>
          <w:sz w:val="24"/>
        </w:rPr>
        <w:t>（俄）谢·尼·戈鲁勃夫等编；倪亮等译；耿海英校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同时代人回忆契诃夫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（俄）谢·尼·戈鲁勃夫等编；倪亮等译；耿海英校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本书出售、求购地址：https://www.jiaokey.com/book/detail/13978151.html</w:t>
      </w:r>
    </w:p>
    <w:p>
      <w:r>
        <w:t>更多相关图书推荐：https://www.jiaokey.com</w:t>
      </w:r>
    </w:p>
    <w:p>
      <w:r>
        <w:t>（俄）谢·尼·戈鲁勃夫等编；倪亮等译；耿海英校 其他作品：https://www.jiaokey.com/tag/（俄）谢·尼·戈鲁勃夫等编；倪亮等译；耿海英校.html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关键词搜索：https://www.jiaokey.com/tag/同时代人回忆契诃夫.html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