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SQ灵商培优好故事  彩图注音版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SQ灵商培优好故事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本书出售、求购地址：https://www.jiaokey.com/book/detail/13978149.html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关键词搜索：https://www.jiaokey.com/tag/SQ灵商培优好故事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