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风月书  50  巧戏龙心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风月书  50  巧戏龙心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本书出售、求购地址：https://www.jiaokey.com/book/detail/13978100.html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关键词搜索：https://www.jiaokey.com/tag/风月书  50  巧戏龙心.html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