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海潮丛书  张惟散文自选集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海潮丛书  张惟散文自选集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本书出售、求购地址：https://www.jiaokey.com/book/detail/13977979.html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关键词搜索：https://www.jiaokey.com/tag/海潮丛书  张惟散文自选集.html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