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古典的浪漫  欧罗巴纪行</w:t>
      </w:r>
    </w:p>
    <w:p>
      <w:r>
        <w:rPr>
          <w:rFonts w:ascii="宋体" w:hAnsi="宋体" w:eastAsia="宋体"/>
          <w:sz w:val="24"/>
        </w:rPr>
        <w:t>汪震国著；林万春主编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古典的浪漫  欧罗巴纪行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汪震国著；林万春主编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本书出售、求购地址：https://www.jiaokey.com/book/detail/13977977.html</w:t>
      </w:r>
    </w:p>
    <w:p>
      <w:r>
        <w:t>更多相关图书推荐：https://www.jiaokey.com</w:t>
      </w:r>
    </w:p>
    <w:p>
      <w:r>
        <w:t>汪震国著；林万春主编 其他作品：https://www.jiaokey.com/tag/汪震国著；林万春主编.html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关键词搜索：https://www.jiaokey.com/tag/古典的浪漫  欧罗巴纪行.html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