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抗日战争歌曲集成  东北卷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抗日战争歌曲集成 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本书出售、求购地址：https://www.jiaokey.com/book/detail/13977964.html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关键词搜索：https://www.jiaokey.com/tag/抗日战争歌曲集成 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