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全国高等教育自学考试辅导丛书  文学概论题解与题库</w:t>
      </w:r>
    </w:p>
    <w:p>
      <w:r>
        <w:rPr>
          <w:rFonts w:ascii="宋体" w:hAnsi="宋体" w:eastAsia="宋体"/>
          <w:sz w:val="24"/>
        </w:rPr>
        <w:t>齐振东主编；郭海玲，刘彦汉，芦萍副主编；孙长军编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全国高等教育自学考试辅导丛书  文学概论题解与题库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齐振东主编；郭海玲，刘彦汉，芦萍副主编；孙长军编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本书出售、求购地址：https://www.jiaokey.com/book/detail/13977948.html</w:t>
      </w:r>
    </w:p>
    <w:p>
      <w:r>
        <w:t>更多相关图书推荐：https://www.jiaokey.com</w:t>
      </w:r>
    </w:p>
    <w:p>
      <w:r>
        <w:t>齐振东主编；郭海玲，刘彦汉，芦萍副主编；孙长军编 其他作品：https://www.jiaokey.com/tag/齐振东主编；郭海玲，刘彦汉，芦萍副主编；孙长军编.html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关键词搜索：https://www.jiaokey.com/tag/全国高等教育自学考试辅导丛书  文学概论题解与题库.html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