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张看：迄今为止最为完备的张爱玲散文结集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张看：迄今为止最为完备的张爱玲散文结集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关键词搜索：https://www.jiaokey.com/tag/张看：迄今为止最为完备的张爱玲散文结集.html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