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书名：技术性商务英语文体与写作概论</w:t>
      </w:r>
    </w:p>
    <w:p>
      <w:r>
        <w:t>作者：张红燕等编著</w:t>
      </w:r>
    </w:p>
    <w:p>
      <w:r>
        <w:t>出版社：武汉：中国地质大学出版社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技术性商务英语文体与写作概论 评论地址：https://www.jiaokey.com/book/detail/13977922.html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