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书名：缘酒寻踪</w:t>
      </w:r>
    </w:p>
    <w:p>
      <w:r>
        <w:t>作者：黄晔主编；谢思球，方千文字；王守利绘画</w:t>
      </w:r>
    </w:p>
    <w:p>
      <w:r>
        <w:t>出版社：合肥:合肥工业大学出版社,2013.10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缘酒寻踪 评论地址：https://www.jiaokey.com/book/detail/13977876.html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