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书名：茶艺服务技术</w:t>
      </w:r>
    </w:p>
    <w:p>
      <w:r>
        <w:t>作者：陈小平主编；刘琳，陈卫，李少立副主编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总页数：208</w:t>
      </w:r>
    </w:p>
    <w:p>
      <w:r>
        <w:t>更多请访问教客网: www.jiaokey.com</w:t>
      </w:r>
    </w:p>
    <w:p>
      <w:r>
        <w:t>茶艺服务技术 评论地址：https://www.jiaokey.com/book/detail/13977865.html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