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书名：建筑CAD实用教程</w:t>
      </w:r>
    </w:p>
    <w:p>
      <w:r>
        <w:t>作者：杨胤，古栋列，李翠芬主编；韩晓娟，邓宇明，李晓副主编；张卓辉，淮建峰，肖红参编</w:t>
      </w:r>
    </w:p>
    <w:p>
      <w:r>
        <w:t>出版社：成都：西南交通大学出版社</w:t>
      </w:r>
    </w:p>
    <w:p>
      <w:r>
        <w:t>出版日期：2013.03</w:t>
      </w:r>
    </w:p>
    <w:p>
      <w:r>
        <w:t>总页数：244</w:t>
      </w:r>
    </w:p>
    <w:p>
      <w:r>
        <w:t>更多请访问教客网: www.jiaokey.com</w:t>
      </w:r>
    </w:p>
    <w:p>
      <w:r>
        <w:t>建筑CAD实用教程 评论地址：https://www.jiaokey.com/book/detail/13977830.html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