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书名：嘉靖四年云贵乡试录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总页数：106</w:t>
      </w:r>
    </w:p>
    <w:p>
      <w:r>
        <w:t>更多请访问教客网: www.jiaokey.com</w:t>
      </w:r>
    </w:p>
    <w:p>
      <w:r>
        <w:t>嘉靖四年云贵乡试录 评论地址：https://www.jiaokey.com/book/detail/13977742.html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