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书名：嘉靖四十三年河南乡试录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嘉靖四十三年河南乡试录 评论地址：https://www.jiaokey.com/book/detail/13977692.html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