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书名：成化元年山东乡试录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成化元年山东乡试录 评论地址：https://www.jiaokey.com/book/detail/13977560.html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