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书名：钦氏家乘  卷9</w:t>
      </w:r>
    </w:p>
    <w:p>
      <w:r>
        <w:t>作者：</w:t>
      </w:r>
    </w:p>
    <w:p>
      <w:r>
        <w:t>出版社：2015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钦氏家乘  卷9 评论地址：https://www.jiaokey.com/book/detail/13977346.html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