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书名：四川省垫江县农业资源区划资料汇编</w:t>
      </w:r>
    </w:p>
    <w:p>
      <w:r>
        <w:t>作者:&lt;font color=Red&gt;垫&lt;/font&gt;江县农业区划办公室编</w:t>
      </w:r>
    </w:p>
    <w:p>
      <w:r>
        <w:t>出版社:1984.03</w:t>
      </w:r>
    </w:p>
    <w:p>
      <w:r>
        <w:t>出版日期：</w:t>
      </w:r>
    </w:p>
    <w:p>
      <w:r>
        <w:t>总页数：754</w:t>
      </w:r>
    </w:p>
    <w:p>
      <w:r>
        <w:t>更多请访问教客网:www.jiaokey.com</w:t>
      </w:r>
    </w:p>
    <w:p>
      <w:r>
        <w:t>四川省垫江县农业资源区划资料汇编评论地址：https://www.jiaokey.com/book/detail/13977318.html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