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跳得出来才是高人  互联网时代摆脱纠结的方法</w:t>
      </w:r>
    </w:p>
    <w:p>
      <w:r>
        <w:rPr>
          <w:rFonts w:ascii="宋体" w:hAnsi="宋体" w:eastAsia="宋体"/>
          <w:sz w:val="24"/>
        </w:rPr>
        <w:t>叶舟，胡均亮著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跳得出来才是高人  互联网时代摆脱纠结的方法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叶舟，胡均亮著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本书出售、求购地址：https://www.jiaokey.com/book/detail/13977241.html</w:t>
      </w:r>
    </w:p>
    <w:p>
      <w:r>
        <w:t>更多相关图书推荐：https://www.jiaokey.com</w:t>
      </w:r>
    </w:p>
    <w:p>
      <w:r>
        <w:t>叶舟，胡均亮著 其他作品：https://www.jiaokey.com/tag/叶舟，胡均亮著.html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关键词搜索：https://www.jiaokey.com/tag/跳得出来才是高人  互联网时代摆脱纠结的方法.html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