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中国与葡语国家关系  中国与巴西  英文</w:t>
      </w:r>
    </w:p>
    <w:p>
      <w:r>
        <w:rPr>
          <w:rFonts w:ascii="宋体" w:hAnsi="宋体" w:eastAsia="宋体"/>
          <w:sz w:val="24"/>
        </w:rPr>
        <w:t>宋雅南，（美）里奇（DavidRitchie）主编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中国与葡语国家关系  中国与巴西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宋雅南，（美）里奇（DavidRitchie）主编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本书出售、求购地址：https://www.jiaokey.com/book/detail/13977240.html</w:t>
      </w:r>
    </w:p>
    <w:p>
      <w:r>
        <w:t>更多相关图书推荐：https://www.jiaokey.com</w:t>
      </w:r>
    </w:p>
    <w:p>
      <w:r>
        <w:t>宋雅南，（美）里奇（DavidRitchie）主编 其他作品：https://www.jiaokey.com/tag/宋雅南，（美）里奇（DavidRitchie）主编.html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关键词搜索：https://www.jiaokey.com/tag/中国与葡语国家关系  中国与巴西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