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西方基本经典  历史学类  4  上帝之城  英文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西方基本经典  历史学类  4  上帝之城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本书出售、求购地址：https://www.jiaokey.com/book/detail/13977216.html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关键词搜索：https://www.jiaokey.com/tag/西方基本经典  历史学类  4  上帝之城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