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日本专利审查标准入门</w:t>
      </w:r>
    </w:p>
    <w:p>
      <w:r>
        <w:rPr>
          <w:rFonts w:ascii="宋体" w:hAnsi="宋体" w:eastAsia="宋体"/>
          <w:sz w:val="24"/>
        </w:rPr>
        <w:t>段瑞春著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日本专利审查标准入门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本书出售、求购地址：https://www.jiaokey.com/book/detail/13977099.html</w:t>
      </w:r>
    </w:p>
    <w:p>
      <w:r>
        <w:t>更多相关图书推荐：https://www.jiaokey.com</w:t>
      </w:r>
    </w:p>
    <w:p>
      <w:r>
        <w:t>段瑞春著 其他作品：https://www.jiaokey.com/tag/段瑞春著.html</w:t>
      </w:r>
    </w:p>
    <w:p>
      <w:r>
        <w:t>关键词搜索：https://www.jiaokey.com/tag/日本专利审查标准入门.html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