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书名：香格里拉对话会演讲集</w:t>
      </w:r>
    </w:p>
    <w:p>
      <w:r>
        <w:t>作者：邢广梅，唐培等译；陈昌升审校</w:t>
      </w:r>
    </w:p>
    <w:p>
      <w:r>
        <w:t>出版社：北京:解放军出版社,2014.06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香格里拉对话会演讲集 评论地址：https://www.jiaokey.com/book/detail/13977079.html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