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  案例导入+知识点介绍+案例讨论</w:t>
      </w:r>
    </w:p>
    <w:p>
      <w:r>
        <w:t>作者：闫丽霞主编；赵卫红，王趁荣副主编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总页数：399</w:t>
      </w:r>
    </w:p>
    <w:p>
      <w:r>
        <w:t>更多请访问教客网: www.jiaokey.com</w:t>
      </w:r>
    </w:p>
    <w:p>
      <w:r>
        <w:t>市场营销理论与实务  案例导入+知识点介绍+案例讨论 评论地址：https://www.jiaokey.com/book/detail/13976960.html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