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一园一梦  江苏省绿色建筑博览园探索与实践</w:t>
      </w:r>
    </w:p>
    <w:p>
      <w:r>
        <w:rPr>
          <w:rFonts w:ascii="宋体" w:hAnsi="宋体" w:eastAsia="宋体"/>
          <w:sz w:val="24"/>
        </w:rPr>
        <w:t>徐宁，黄吉，苏溪，郭顺智等编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一园一梦  江苏省绿色建筑博览园探索与实践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徐宁，黄吉，苏溪，郭顺智等编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本书出售、求购地址：https://www.jiaokey.com/book/detail/13976958.html</w:t>
      </w:r>
    </w:p>
    <w:p>
      <w:r>
        <w:t>更多相关图书推荐：https://www.jiaokey.com</w:t>
      </w:r>
    </w:p>
    <w:p>
      <w:r>
        <w:t>徐宁，黄吉，苏溪，郭顺智等编 其他作品：https://www.jiaokey.com/tag/徐宁，黄吉，苏溪，郭顺智等编.html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关键词搜索：https://www.jiaokey.com/tag/一园一梦  江苏省绿色建筑博览园探索与实践.html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