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多元回归中的交互作用</w:t>
      </w:r>
    </w:p>
    <w:p>
      <w:r>
        <w:rPr>
          <w:rFonts w:ascii="宋体" w:hAnsi="宋体" w:eastAsia="宋体"/>
          <w:sz w:val="24"/>
        </w:rPr>
        <w:t>（美）詹姆斯·杰卡德（JAMESJACCARD），（美）罗伯特·图里西（ROBERTTURRISI）著；蒋勒译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多元回归中的交互作用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（美）詹姆斯·杰卡德（JAMESJACCARD），（美）罗伯特·图里西（ROBERTTURRISI）著；蒋勒译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本书出售、求购地址：https://www.jiaokey.com/book/detail/13976936.html</w:t>
      </w:r>
    </w:p>
    <w:p>
      <w:r>
        <w:t>更多相关图书推荐：https://www.jiaokey.com</w:t>
      </w:r>
    </w:p>
    <w:p>
      <w:r>
        <w:t>（美）詹姆斯·杰卡德（JAMESJACCARD），（美）罗伯特·图里西（ROBERTTURRISI）著；蒋勒译 其他作品：https://www.jiaokey.com/tag/（美）詹姆斯·杰卡德（JAMESJACCARD），（美）罗伯特·图里西（ROBERTTURRISI）著；蒋勒译.html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关键词搜索：https://www.jiaokey.com/tag/多元回归中的交互作用.html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