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书名：矮子当道</w:t>
      </w:r>
    </w:p>
    <w:p>
      <w:r>
        <w:t>作者：（美）埃尔默·论纳德著；姚向辉译</w:t>
      </w:r>
    </w:p>
    <w:p>
      <w:r>
        <w:t>出版社：世界图书出版公司北京公司</w:t>
      </w:r>
    </w:p>
    <w:p>
      <w:r>
        <w:t>出版日期：2016.04</w:t>
      </w:r>
    </w:p>
    <w:p>
      <w:r>
        <w:t>总页数：356</w:t>
      </w:r>
    </w:p>
    <w:p>
      <w:r>
        <w:t>更多请访问教客网: www.jiaokey.com</w:t>
      </w:r>
    </w:p>
    <w:p>
      <w:r>
        <w:t>矮子当道 评论地址：https://www.jiaokey.com/book/detail/13976935.html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