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维特根斯坦的火钳  两位大哲之间的十分钟争吵</w:t>
      </w:r>
    </w:p>
    <w:p>
      <w:r>
        <w:rPr>
          <w:rFonts w:ascii="宋体" w:hAnsi="宋体" w:eastAsia="宋体"/>
          <w:sz w:val="24"/>
        </w:rPr>
        <w:t>（英）戴维·埃德蒙兹，（英）约翰·艾迪诺著；蔡宇译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维特根斯坦的火钳  两位大哲之间的十分钟争吵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（英）戴维·埃德蒙兹，（英）约翰·艾迪诺著；蔡宇译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本书出售、求购地址：https://www.jiaokey.com/book/detail/13976933.html</w:t>
      </w:r>
    </w:p>
    <w:p>
      <w:r>
        <w:t>更多相关图书推荐：https://www.jiaokey.com</w:t>
      </w:r>
    </w:p>
    <w:p>
      <w:r>
        <w:t>（英）戴维·埃德蒙兹，（英）约翰·艾迪诺著；蔡宇译 其他作品：https://www.jiaokey.com/tag/（英）戴维·埃德蒙兹，（英）约翰·艾迪诺著；蔡宇译.html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关键词搜索：https://www.jiaokey.com/tag/维特根斯坦的火钳  两位大哲之间的十分钟争吵.html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