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STM信息资源行业解析与政策解读</w:t>
      </w:r>
    </w:p>
    <w:p>
      <w:r>
        <w:rPr>
          <w:rFonts w:ascii="宋体" w:hAnsi="宋体" w:eastAsia="宋体"/>
          <w:sz w:val="24"/>
        </w:rPr>
        <w:t>张秀梅，程煜华，杨公亮等著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STM信息资源行业解析与政策解读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张秀梅，程煜华，杨公亮等著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本书出售、求购地址：https://www.jiaokey.com/book/detail/13976926.html</w:t>
      </w:r>
    </w:p>
    <w:p>
      <w:r>
        <w:t>更多相关图书推荐：https://www.jiaokey.com</w:t>
      </w:r>
    </w:p>
    <w:p>
      <w:r>
        <w:t>张秀梅，程煜华，杨公亮等著 其他作品：https://www.jiaokey.com/tag/张秀梅，程煜华，杨公亮等著.html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关键词搜索：https://www.jiaokey.com/tag/STM信息资源行业解析与政策解读.html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