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正念减压  写给现代人的减压指南</w:t>
      </w:r>
    </w:p>
    <w:p>
      <w:r>
        <w:rPr>
          <w:rFonts w:ascii="宋体" w:hAnsi="宋体" w:eastAsia="宋体"/>
          <w:sz w:val="24"/>
        </w:rPr>
        <w:t>（英）迈克尔·辛克莱（MICHAEL SINCLAIR），（英）乔茜·赛德尔（JOSIE SEYDEL）著；钱峰译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正念减压  写给现代人的减压指南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（英）迈克尔·辛克莱（MICHAEL SINCLAIR），（英）乔茜·赛德尔（JOSIE SEYDEL）著；钱峰译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本书出售、求购地址：https://www.jiaokey.com/book/detail/13976925.html</w:t>
      </w:r>
    </w:p>
    <w:p>
      <w:r>
        <w:t>更多相关图书推荐：https://www.jiaokey.com</w:t>
      </w:r>
    </w:p>
    <w:p>
      <w:r>
        <w:t>（英）迈克尔·辛克莱（MICHAEL SINCLAIR），（英）乔茜·赛德尔（JOSIE SEYDEL）著；钱峰译 其他作品：https://www.jiaokey.com/tag/（英）迈克尔·辛克莱（MICHAEL SINCLAIR），（英）乔茜·赛德尔（JOSIE SEYDEL）著；钱峰译.html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关键词搜索：https://www.jiaokey.com/tag/正念减压  写给现代人的减压指南.html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