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图解西班牙语发音快速入门</w:t>
      </w:r>
    </w:p>
    <w:p>
      <w:r>
        <w:rPr>
          <w:rFonts w:ascii="宋体" w:hAnsi="宋体" w:eastAsia="宋体"/>
          <w:sz w:val="24"/>
        </w:rPr>
        <w:t>菲利普编；山川敏之审订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图解西班牙语发音快速入门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菲利普编；山川敏之审订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本书出售、求购地址：https://www.jiaokey.com/book/detail/13976914.html</w:t>
      </w:r>
    </w:p>
    <w:p>
      <w:r>
        <w:t>更多相关图书推荐：https://www.jiaokey.com</w:t>
      </w:r>
    </w:p>
    <w:p>
      <w:r>
        <w:t>菲利普编；山川敏之审订 其他作品：https://www.jiaokey.com/tag/菲利普编；山川敏之审订.html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关键词搜索：https://www.jiaokey.com/tag/图解西班牙语发音快速入门.html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