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书名：泛函分析、索伯列夫空间和偏微分方程</w:t>
      </w:r>
    </w:p>
    <w:p>
      <w:r>
        <w:t>作者：（美）布勒齐（BREZIS H.）著</w:t>
      </w:r>
    </w:p>
    <w:p>
      <w:r>
        <w:t>出版社：世界图书出版公司北京公司,2015.07</w:t>
      </w:r>
    </w:p>
    <w:p>
      <w:r>
        <w:t>出版日期：</w:t>
      </w:r>
    </w:p>
    <w:p>
      <w:r>
        <w:t>总页数：599</w:t>
      </w:r>
    </w:p>
    <w:p>
      <w:r>
        <w:t>更多请访问教客网: www.jiaokey.com</w:t>
      </w:r>
    </w:p>
    <w:p>
      <w:r>
        <w:t>泛函分析、索伯列夫空间和偏微分方程 评论地址：https://www.jiaokey.com/book/detail/13976904.html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