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书名：赋范向量空间上的微积分</w:t>
      </w:r>
    </w:p>
    <w:p>
      <w:r>
        <w:t>作者：（法）科尔曼（COLEMAN R.）著</w:t>
      </w:r>
    </w:p>
    <w:p>
      <w:r>
        <w:t>出版社：世界图书出版公司北京公司,2016.01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赋范向量空间上的微积分 评论地址：https://www.jiaokey.com/book/detail/13976898.html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