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书名：会计分岗位实训</w:t>
      </w:r>
    </w:p>
    <w:p>
      <w:r>
        <w:t>作者：吴向阳主编；张玉，贾丽娟，刘晔，陈佳香副主编</w:t>
      </w:r>
    </w:p>
    <w:p>
      <w:r>
        <w:t>出版社：北京:科学技术文献出版社,2015.09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会计分岗位实训 评论地址：https://www.jiaokey.com/book/detail/13976860.html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