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坚持“四个全面”战略布局推动京津冀协同发展</w:t>
      </w:r>
    </w:p>
    <w:p>
      <w:r>
        <w:rPr>
          <w:rFonts w:ascii="宋体" w:hAnsi="宋体" w:eastAsia="宋体"/>
          <w:sz w:val="24"/>
        </w:rPr>
        <w:t>曹保刚主编；吕海涛，郭鸿涌，王海鸥，王彦林副主编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15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6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15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坚持“四个全面”战略布局推动京津冀协同发展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曹保刚主编；吕海涛，郭鸿涌，王海鸥，王彦林副主编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区域经济发展-协调发展-研究-华北地区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本书出售、求购地址：https://www.jiaokey.com/book/detail/13976826.html</w:t>
      </w:r>
    </w:p>
    <w:p>
      <w:r>
        <w:t>更多相关图书推荐：https://www.jiaokey.com</w:t>
      </w:r>
    </w:p>
    <w:p>
      <w:r>
        <w:t>曹保刚主编；吕海涛，郭鸿涌，王海鸥，王彦林副主编 其他作品：https://www.jiaokey.com/tag/曹保刚主编；吕海涛，郭鸿涌，王海鸥，王彦林副主编.html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关键词搜索：https://www.jiaokey.com/tag/区域经济发展-协调发展-研究-华北地区.html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