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书名：小病小痛按穴位一本通</w:t>
      </w:r>
    </w:p>
    <w:p>
      <w:r>
        <w:t>作者：李志刚主编</w:t>
      </w:r>
    </w:p>
    <w:p>
      <w:r>
        <w:t>出版社：北京:中国纺织出版社,2016.06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小病小痛按穴位一本通 评论地址：https://www.jiaokey.com/book/detail/13976818.html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